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514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0061-01-2025-001103-64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Попова Евгения Викторовича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38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19.08.2024 Попов Е.В.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38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10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0586240606025931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18.06</w:t>
      </w:r>
      <w:r>
        <w:rPr>
          <w:rFonts w:ascii="Times New Roman" w:eastAsia="Times New Roman" w:hAnsi="Times New Roman" w:cs="Times New Roman"/>
          <w:sz w:val="25"/>
          <w:szCs w:val="25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19.08.2024 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Попов Е.В.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Попова Е.В.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Попова Е.В.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18810586240606025931 от 06.06.2024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18.06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18810886250920009841 от 03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20.08.2024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Попова Е.В.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Попова Е.В.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Попова Евгения Викторовича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(двух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0412365400695005142520158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514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38rplc-19">
    <w:name w:val="cat-UserDefined grp-3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